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64C4" w14:textId="1279BFF8" w:rsidR="0013641B" w:rsidRPr="00987805" w:rsidRDefault="0013641B" w:rsidP="005C7FED">
      <w:pPr>
        <w:spacing w:after="0"/>
        <w:rPr>
          <w:rFonts w:ascii="BIZ UD明朝 Medium" w:hAnsi="BIZ UD明朝 Medium"/>
          <w:bCs w:val="0"/>
          <w:lang w:eastAsia="ja-JP"/>
        </w:rPr>
      </w:pPr>
      <w:r w:rsidRPr="00987805">
        <w:rPr>
          <w:rFonts w:ascii="BIZ UD明朝 Medium" w:hAnsi="BIZ UD明朝 Medium" w:hint="eastAsia"/>
          <w:bCs w:val="0"/>
          <w:lang w:eastAsia="ja-JP"/>
        </w:rPr>
        <w:t>第</w:t>
      </w:r>
      <w:r w:rsidR="00EA1DAE" w:rsidRPr="00987805">
        <w:rPr>
          <w:rFonts w:ascii="BIZ UD明朝 Medium" w:hAnsi="BIZ UD明朝 Medium" w:hint="eastAsia"/>
          <w:bCs w:val="0"/>
          <w:lang w:eastAsia="ja-JP"/>
        </w:rPr>
        <w:t>３</w:t>
      </w:r>
      <w:r w:rsidRPr="00987805">
        <w:rPr>
          <w:rFonts w:ascii="BIZ UD明朝 Medium" w:hAnsi="BIZ UD明朝 Medium" w:hint="eastAsia"/>
          <w:bCs w:val="0"/>
          <w:lang w:eastAsia="ja-JP"/>
        </w:rPr>
        <w:t>号様式</w:t>
      </w:r>
      <w:r w:rsidR="005C7FED">
        <w:rPr>
          <w:rFonts w:ascii="BIZ UD明朝 Medium" w:hAnsi="BIZ UD明朝 Medium" w:hint="eastAsia"/>
          <w:bCs w:val="0"/>
          <w:lang w:eastAsia="ja-JP"/>
        </w:rPr>
        <w:t>（第７条関係）</w:t>
      </w:r>
    </w:p>
    <w:p w14:paraId="16C2332F" w14:textId="160CA7D8" w:rsidR="004F5C21" w:rsidRPr="00987805" w:rsidRDefault="004F5C21" w:rsidP="005C7FED">
      <w:pPr>
        <w:spacing w:after="0"/>
        <w:jc w:val="right"/>
        <w:rPr>
          <w:rFonts w:ascii="BIZ UD明朝 Medium" w:hAnsi="BIZ UD明朝 Medium"/>
          <w:bCs w:val="0"/>
          <w:lang w:eastAsia="ja-JP"/>
        </w:rPr>
      </w:pPr>
      <w:r w:rsidRPr="00987805">
        <w:rPr>
          <w:rFonts w:ascii="BIZ UD明朝 Medium" w:hAnsi="BIZ UD明朝 Medium" w:hint="eastAsia"/>
          <w:bCs w:val="0"/>
          <w:lang w:eastAsia="ja-JP"/>
        </w:rPr>
        <w:t>年　　月　　日</w:t>
      </w:r>
    </w:p>
    <w:p w14:paraId="1953D614" w14:textId="75F1C248" w:rsidR="004F5C21" w:rsidRPr="00987805" w:rsidRDefault="005C7FED" w:rsidP="005C7FED">
      <w:pPr>
        <w:spacing w:after="0"/>
        <w:rPr>
          <w:rFonts w:ascii="BIZ UD明朝 Medium" w:hAnsi="BIZ UD明朝 Medium"/>
          <w:bCs w:val="0"/>
          <w:lang w:eastAsia="ja-JP"/>
        </w:rPr>
      </w:pPr>
      <w:r w:rsidRPr="00987805">
        <w:rPr>
          <w:rFonts w:ascii="BIZ UD明朝 Medium" w:hAnsi="BIZ UD明朝 Medium" w:hint="eastAsia"/>
          <w:bCs w:val="0"/>
          <w:lang w:eastAsia="ja-JP"/>
        </w:rPr>
        <w:t xml:space="preserve">　　</w:t>
      </w:r>
      <w:r w:rsidR="004F5C21" w:rsidRPr="00987805">
        <w:rPr>
          <w:rFonts w:ascii="BIZ UD明朝 Medium" w:hAnsi="BIZ UD明朝 Medium" w:hint="eastAsia"/>
          <w:bCs w:val="0"/>
          <w:lang w:eastAsia="ja-JP"/>
        </w:rPr>
        <w:t>中野区長　宛て</w:t>
      </w:r>
    </w:p>
    <w:p w14:paraId="47DC6F4E" w14:textId="77777777" w:rsidR="005C7FED" w:rsidRPr="005C7FED" w:rsidRDefault="005C7FED" w:rsidP="005C7FED">
      <w:pPr>
        <w:spacing w:after="0"/>
        <w:ind w:firstLineChars="1963" w:firstLine="4319"/>
        <w:rPr>
          <w:color w:val="000000" w:themeColor="text1"/>
          <w:lang w:eastAsia="ja-JP"/>
        </w:rPr>
      </w:pPr>
      <w:r w:rsidRPr="005C7FED">
        <w:rPr>
          <w:rFonts w:hint="eastAsia"/>
          <w:color w:val="000000" w:themeColor="text1"/>
          <w:lang w:eastAsia="ja-JP"/>
        </w:rPr>
        <w:t xml:space="preserve">事業者名称　</w:t>
      </w:r>
    </w:p>
    <w:p w14:paraId="6EA6E74A" w14:textId="77777777" w:rsidR="005C7FED" w:rsidRPr="005C7FED" w:rsidRDefault="005C7FED" w:rsidP="005C7FED">
      <w:pPr>
        <w:spacing w:after="0"/>
        <w:ind w:firstLineChars="1963" w:firstLine="4319"/>
        <w:rPr>
          <w:color w:val="000000" w:themeColor="text1"/>
          <w:lang w:eastAsia="ja-JP"/>
        </w:rPr>
      </w:pPr>
      <w:r w:rsidRPr="005C7FED">
        <w:rPr>
          <w:rFonts w:hint="eastAsia"/>
          <w:color w:val="000000" w:themeColor="text1"/>
          <w:lang w:eastAsia="ja-JP"/>
        </w:rPr>
        <w:t xml:space="preserve">所　在　地　</w:t>
      </w:r>
    </w:p>
    <w:p w14:paraId="1403E790" w14:textId="77777777" w:rsidR="005C7FED" w:rsidRPr="005C7FED" w:rsidRDefault="005C7FED" w:rsidP="005C7FED">
      <w:pPr>
        <w:spacing w:after="0"/>
        <w:ind w:firstLineChars="1963" w:firstLine="4319"/>
        <w:rPr>
          <w:color w:val="000000" w:themeColor="text1"/>
          <w:lang w:eastAsia="ja-JP"/>
        </w:rPr>
      </w:pPr>
      <w:r w:rsidRPr="005C7FED">
        <w:rPr>
          <w:rFonts w:hint="eastAsia"/>
          <w:color w:val="000000" w:themeColor="text1"/>
          <w:lang w:eastAsia="ja-JP"/>
        </w:rPr>
        <w:t xml:space="preserve">代表者氏名　</w:t>
      </w:r>
    </w:p>
    <w:p w14:paraId="74D74584" w14:textId="77777777" w:rsidR="005C7FED" w:rsidRPr="005C7FED" w:rsidRDefault="005C7FED" w:rsidP="005C7FED">
      <w:pPr>
        <w:spacing w:after="0"/>
        <w:ind w:firstLineChars="1474" w:firstLine="4319"/>
        <w:rPr>
          <w:color w:val="000000" w:themeColor="text1"/>
          <w:lang w:eastAsia="ja-JP"/>
        </w:rPr>
      </w:pPr>
      <w:r w:rsidRPr="005C7FED">
        <w:rPr>
          <w:rFonts w:hint="eastAsia"/>
          <w:color w:val="000000" w:themeColor="text1"/>
          <w:spacing w:val="73"/>
          <w:fitText w:val="1100" w:id="-480994048"/>
          <w:lang w:eastAsia="ja-JP"/>
        </w:rPr>
        <w:t>施設名</w:t>
      </w:r>
      <w:r w:rsidRPr="005C7FED">
        <w:rPr>
          <w:rFonts w:hint="eastAsia"/>
          <w:color w:val="000000" w:themeColor="text1"/>
          <w:spacing w:val="2"/>
          <w:fitText w:val="1100" w:id="-480994048"/>
          <w:lang w:eastAsia="ja-JP"/>
        </w:rPr>
        <w:t>称</w:t>
      </w:r>
      <w:r w:rsidRPr="005C7FED">
        <w:rPr>
          <w:rFonts w:hint="eastAsia"/>
          <w:color w:val="000000" w:themeColor="text1"/>
          <w:lang w:eastAsia="ja-JP"/>
        </w:rPr>
        <w:t xml:space="preserve">　</w:t>
      </w:r>
    </w:p>
    <w:p w14:paraId="35C2144B" w14:textId="6485B536" w:rsidR="00296C8D" w:rsidRPr="00987805" w:rsidRDefault="005C7FED" w:rsidP="005C7FED">
      <w:pPr>
        <w:spacing w:after="0"/>
        <w:ind w:firstLineChars="122" w:firstLine="1074"/>
        <w:jc w:val="center"/>
        <w:rPr>
          <w:rFonts w:ascii="BIZ UD明朝 Medium" w:hAnsi="BIZ UD明朝 Medium"/>
          <w:lang w:eastAsia="ja-JP"/>
        </w:rPr>
      </w:pPr>
      <w:r w:rsidRPr="005C7FED">
        <w:rPr>
          <w:rFonts w:hint="eastAsia"/>
          <w:color w:val="000000" w:themeColor="text1"/>
          <w:spacing w:val="660"/>
          <w:fitText w:val="1100" w:id="-480994047"/>
          <w:lang w:eastAsia="ja-JP"/>
        </w:rPr>
        <w:t>電</w:t>
      </w:r>
      <w:r w:rsidRPr="005C7FED">
        <w:rPr>
          <w:rFonts w:hint="eastAsia"/>
          <w:color w:val="000000" w:themeColor="text1"/>
          <w:fitText w:val="1100" w:id="-480994047"/>
          <w:lang w:eastAsia="ja-JP"/>
        </w:rPr>
        <w:t>話</w:t>
      </w:r>
      <w:r w:rsidRPr="005C7FED">
        <w:rPr>
          <w:rFonts w:hint="eastAsia"/>
          <w:color w:val="000000" w:themeColor="text1"/>
          <w:lang w:eastAsia="ja-JP"/>
        </w:rPr>
        <w:t xml:space="preserve">　</w:t>
      </w:r>
    </w:p>
    <w:p w14:paraId="3FBC7A67" w14:textId="77777777" w:rsidR="005C7FED" w:rsidRDefault="005C7FED" w:rsidP="005C7FED">
      <w:pPr>
        <w:spacing w:after="0"/>
        <w:jc w:val="center"/>
        <w:rPr>
          <w:rFonts w:ascii="BIZ UD明朝 Medium" w:hAnsi="BIZ UD明朝 Medium"/>
          <w:lang w:eastAsia="ja-JP"/>
        </w:rPr>
      </w:pPr>
    </w:p>
    <w:p w14:paraId="2D540506" w14:textId="77777777" w:rsidR="005C7FED" w:rsidRDefault="005C7FED" w:rsidP="005C7FED">
      <w:pPr>
        <w:spacing w:after="0"/>
        <w:jc w:val="center"/>
        <w:rPr>
          <w:rFonts w:ascii="BIZ UD明朝 Medium" w:hAnsi="BIZ UD明朝 Medium"/>
          <w:lang w:eastAsia="ja-JP"/>
        </w:rPr>
      </w:pPr>
    </w:p>
    <w:p w14:paraId="659DE6B0" w14:textId="7885CAA8" w:rsidR="00296C8D" w:rsidRPr="00987805" w:rsidRDefault="00296C8D" w:rsidP="005C7FED">
      <w:pPr>
        <w:spacing w:after="0"/>
        <w:jc w:val="center"/>
        <w:rPr>
          <w:rFonts w:ascii="BIZ UD明朝 Medium" w:hAnsi="BIZ UD明朝 Medium"/>
          <w:lang w:eastAsia="ja-JP"/>
        </w:rPr>
      </w:pPr>
      <w:r w:rsidRPr="00987805">
        <w:rPr>
          <w:rFonts w:ascii="BIZ UD明朝 Medium" w:hAnsi="BIZ UD明朝 Medium" w:hint="eastAsia"/>
          <w:lang w:eastAsia="ja-JP"/>
        </w:rPr>
        <w:t>乳児等支援給付費に係る請求書兼中野区乳児等通園支援事業扶助費支給請求書</w:t>
      </w:r>
    </w:p>
    <w:p w14:paraId="70E466B6" w14:textId="77777777" w:rsidR="00296C8D" w:rsidRDefault="00296C8D" w:rsidP="005C7FED">
      <w:pPr>
        <w:spacing w:after="0"/>
        <w:rPr>
          <w:rFonts w:ascii="BIZ UD明朝 Medium" w:hAnsi="BIZ UD明朝 Medium"/>
          <w:lang w:eastAsia="ja-JP"/>
        </w:rPr>
      </w:pPr>
    </w:p>
    <w:p w14:paraId="608C544D" w14:textId="70CC042C" w:rsidR="00BA5429" w:rsidRPr="00987805" w:rsidRDefault="005C7FED" w:rsidP="005C7FED">
      <w:pPr>
        <w:spacing w:after="0"/>
        <w:rPr>
          <w:rFonts w:ascii="BIZ UD明朝 Medium" w:hAnsi="BIZ UD明朝 Medium"/>
          <w:lang w:eastAsia="ja-JP"/>
        </w:rPr>
      </w:pPr>
      <w:r>
        <w:rPr>
          <w:rFonts w:ascii="BIZ UD明朝 Medium" w:hAnsi="BIZ UD明朝 Medium" w:hint="eastAsia"/>
          <w:lang w:eastAsia="ja-JP"/>
        </w:rPr>
        <w:t xml:space="preserve">　　　</w:t>
      </w:r>
      <w:r w:rsidR="002D1BDB" w:rsidRPr="00987805">
        <w:rPr>
          <w:rFonts w:ascii="BIZ UD明朝 Medium" w:hAnsi="BIZ UD明朝 Medium" w:hint="eastAsia"/>
          <w:lang w:eastAsia="ja-JP"/>
        </w:rPr>
        <w:t>特定</w:t>
      </w:r>
      <w:r w:rsidR="00BA5429" w:rsidRPr="00987805">
        <w:rPr>
          <w:rFonts w:ascii="BIZ UD明朝 Medium" w:hAnsi="BIZ UD明朝 Medium" w:hint="eastAsia"/>
          <w:lang w:eastAsia="ja-JP"/>
        </w:rPr>
        <w:t>乳児等通園支援</w:t>
      </w:r>
      <w:r w:rsidR="00EE4395" w:rsidRPr="00987805">
        <w:rPr>
          <w:rFonts w:ascii="BIZ UD明朝 Medium" w:hAnsi="BIZ UD明朝 Medium" w:hint="eastAsia"/>
          <w:lang w:eastAsia="ja-JP"/>
        </w:rPr>
        <w:t>を提供しましたので</w:t>
      </w:r>
      <w:r w:rsidR="00BA5429" w:rsidRPr="00987805">
        <w:rPr>
          <w:rFonts w:ascii="BIZ UD明朝 Medium" w:hAnsi="BIZ UD明朝 Medium" w:hint="eastAsia"/>
          <w:lang w:eastAsia="ja-JP"/>
        </w:rPr>
        <w:t>、</w:t>
      </w:r>
      <w:r w:rsidR="002D1BDB" w:rsidRPr="00987805">
        <w:rPr>
          <w:rFonts w:ascii="BIZ UD明朝 Medium" w:hAnsi="BIZ UD明朝 Medium" w:hint="eastAsia"/>
          <w:lang w:eastAsia="ja-JP"/>
        </w:rPr>
        <w:t>次</w:t>
      </w:r>
      <w:r w:rsidR="00BA5429" w:rsidRPr="00987805">
        <w:rPr>
          <w:rFonts w:ascii="BIZ UD明朝 Medium" w:hAnsi="BIZ UD明朝 Medium" w:hint="eastAsia"/>
          <w:lang w:eastAsia="ja-JP"/>
        </w:rPr>
        <w:t>のとおり請求します。</w:t>
      </w:r>
    </w:p>
    <w:p w14:paraId="054CDA88" w14:textId="77777777" w:rsidR="005C7FED" w:rsidRDefault="005C7FED" w:rsidP="005C7FED">
      <w:pPr>
        <w:spacing w:after="0"/>
        <w:jc w:val="center"/>
        <w:rPr>
          <w:rFonts w:ascii="BIZ UD明朝 Medium" w:hAnsi="BIZ UD明朝 Medium"/>
          <w:lang w:eastAsia="ja-JP"/>
        </w:rPr>
      </w:pPr>
    </w:p>
    <w:p w14:paraId="38613B3A" w14:textId="4A36C927" w:rsidR="00BA5429" w:rsidRDefault="00BA5429" w:rsidP="005C7FED">
      <w:pPr>
        <w:spacing w:after="0"/>
        <w:jc w:val="center"/>
        <w:rPr>
          <w:rFonts w:ascii="BIZ UD明朝 Medium" w:hAnsi="BIZ UD明朝 Medium"/>
          <w:lang w:eastAsia="ja-JP"/>
        </w:rPr>
      </w:pPr>
      <w:r w:rsidRPr="00987805">
        <w:rPr>
          <w:rFonts w:ascii="BIZ UD明朝 Medium" w:hAnsi="BIZ UD明朝 Medium" w:hint="eastAsia"/>
          <w:lang w:eastAsia="ja-JP"/>
        </w:rPr>
        <w:t xml:space="preserve">請求額　</w:t>
      </w:r>
      <w:r w:rsidR="005C7FED">
        <w:rPr>
          <w:rFonts w:ascii="BIZ UD明朝 Medium" w:hAnsi="BIZ UD明朝 Medium" w:hint="eastAsia"/>
          <w:lang w:eastAsia="ja-JP"/>
        </w:rPr>
        <w:t>金</w:t>
      </w:r>
      <w:r w:rsidRPr="00987805">
        <w:rPr>
          <w:rFonts w:ascii="BIZ UD明朝 Medium" w:hAnsi="BIZ UD明朝 Medium"/>
          <w:u w:val="single"/>
        </w:rPr>
        <w:t>＿＿＿＿＿＿＿＿＿＿＿＿＿＿＿</w:t>
      </w:r>
      <w:r w:rsidR="005C7FED" w:rsidRPr="00556220">
        <w:rPr>
          <w:rFonts w:ascii="BIZ UD明朝 Medium" w:hAnsi="BIZ UD明朝 Medium" w:hint="eastAsia"/>
          <w:lang w:eastAsia="ja-JP"/>
        </w:rPr>
        <w:t>円</w:t>
      </w:r>
      <w:r w:rsidR="003E12C7" w:rsidRPr="00987805">
        <w:rPr>
          <w:rFonts w:ascii="BIZ UD明朝 Medium" w:hAnsi="BIZ UD明朝 Medium" w:hint="eastAsia"/>
          <w:lang w:eastAsia="ja-JP"/>
        </w:rPr>
        <w:t xml:space="preserve">（　　年　　</w:t>
      </w:r>
      <w:proofErr w:type="spellStart"/>
      <w:r w:rsidR="003E12C7" w:rsidRPr="00987805">
        <w:rPr>
          <w:rFonts w:ascii="BIZ UD明朝 Medium" w:hAnsi="BIZ UD明朝 Medium" w:hint="eastAsia"/>
        </w:rPr>
        <w:t>月利用分</w:t>
      </w:r>
      <w:proofErr w:type="spellEnd"/>
      <w:r w:rsidR="003E12C7" w:rsidRPr="00987805">
        <w:rPr>
          <w:rFonts w:ascii="BIZ UD明朝 Medium" w:hAnsi="BIZ UD明朝 Medium" w:hint="eastAsia"/>
        </w:rPr>
        <w:t>）</w:t>
      </w:r>
    </w:p>
    <w:p w14:paraId="63DAEE59" w14:textId="77777777" w:rsidR="005C7FED" w:rsidRDefault="005C7FED" w:rsidP="005C7FED">
      <w:pPr>
        <w:spacing w:after="0"/>
        <w:jc w:val="center"/>
        <w:rPr>
          <w:rFonts w:ascii="BIZ UD明朝 Medium" w:hAnsi="BIZ UD明朝 Medium"/>
          <w:lang w:eastAsia="ja-JP"/>
        </w:rPr>
      </w:pPr>
    </w:p>
    <w:p w14:paraId="505B1F56" w14:textId="77777777" w:rsidR="005C7FED" w:rsidRPr="00987805" w:rsidRDefault="005C7FED" w:rsidP="005C7FED">
      <w:pPr>
        <w:spacing w:after="0"/>
        <w:jc w:val="center"/>
        <w:rPr>
          <w:rFonts w:ascii="BIZ UD明朝 Medium" w:hAnsi="BIZ UD明朝 Medium"/>
          <w:lang w:eastAsia="ja-JP"/>
        </w:rPr>
      </w:pPr>
    </w:p>
    <w:p w14:paraId="46C0C70F" w14:textId="5CC4517A" w:rsidR="002A6F60" w:rsidRPr="005C7FED" w:rsidRDefault="002A6F60" w:rsidP="005C7FED">
      <w:pPr>
        <w:spacing w:after="0"/>
        <w:jc w:val="center"/>
        <w:rPr>
          <w:rFonts w:ascii="BIZ UD明朝 Medium" w:hAnsi="BIZ UD明朝 Medium"/>
          <w:b/>
          <w:bCs w:val="0"/>
          <w:szCs w:val="22"/>
          <w:lang w:eastAsia="ja-JP"/>
        </w:rPr>
      </w:pPr>
      <w:r w:rsidRPr="005C7FED">
        <w:rPr>
          <w:rFonts w:ascii="BIZ UD明朝 Medium" w:hAnsi="BIZ UD明朝 Medium" w:hint="eastAsia"/>
          <w:b/>
          <w:bCs w:val="0"/>
          <w:spacing w:val="998"/>
          <w:szCs w:val="22"/>
          <w:fitText w:val="1439" w:id="-480993024"/>
          <w:lang w:eastAsia="ja-JP"/>
        </w:rPr>
        <w:t>明</w:t>
      </w:r>
      <w:r w:rsidRPr="005C7FED">
        <w:rPr>
          <w:rFonts w:ascii="BIZ UD明朝 Medium" w:hAnsi="BIZ UD明朝 Medium" w:hint="eastAsia"/>
          <w:b/>
          <w:bCs w:val="0"/>
          <w:spacing w:val="1"/>
          <w:szCs w:val="22"/>
          <w:fitText w:val="1439" w:id="-480993024"/>
          <w:lang w:eastAsia="ja-JP"/>
        </w:rPr>
        <w:t>細</w:t>
      </w:r>
    </w:p>
    <w:p w14:paraId="45786532" w14:textId="77777777" w:rsidR="005C7FED" w:rsidRPr="00987805" w:rsidRDefault="005C7FED" w:rsidP="005C7FED">
      <w:pPr>
        <w:spacing w:after="0"/>
        <w:jc w:val="center"/>
        <w:rPr>
          <w:rFonts w:ascii="BIZ UD明朝 Medium" w:hAnsi="BIZ UD明朝 Medium"/>
          <w:b/>
          <w:bCs w:val="0"/>
          <w:szCs w:val="22"/>
          <w:lang w:eastAsia="ja-JP"/>
        </w:rPr>
      </w:pPr>
    </w:p>
    <w:p w14:paraId="26186B00" w14:textId="7A96D5A2" w:rsidR="005C7FED" w:rsidRDefault="005C7FED" w:rsidP="005C7FED">
      <w:pPr>
        <w:spacing w:after="0"/>
        <w:ind w:left="660" w:hangingChars="300" w:hanging="660"/>
        <w:rPr>
          <w:rFonts w:ascii="BIZ UD明朝 Medium" w:hAnsi="BIZ UD明朝 Medium"/>
          <w:b/>
          <w:lang w:eastAsia="ja-JP"/>
        </w:rPr>
      </w:pPr>
      <w:r>
        <w:rPr>
          <w:rFonts w:ascii="BIZ UD明朝 Medium" w:hAnsi="BIZ UD明朝 Medium" w:hint="eastAsia"/>
          <w:lang w:eastAsia="ja-JP"/>
        </w:rPr>
        <w:t xml:space="preserve">　　１　</w:t>
      </w:r>
      <w:r w:rsidR="00BA5429" w:rsidRPr="00987805">
        <w:rPr>
          <w:rFonts w:ascii="BIZ UD明朝 Medium" w:hAnsi="BIZ UD明朝 Medium" w:hint="eastAsia"/>
          <w:b/>
          <w:lang w:eastAsia="ja-JP"/>
        </w:rPr>
        <w:t>乳児等支援</w:t>
      </w:r>
      <w:r w:rsidR="00BA5429" w:rsidRPr="00987805">
        <w:rPr>
          <w:rFonts w:ascii="BIZ UD明朝 Medium" w:hAnsi="BIZ UD明朝 Medium"/>
          <w:b/>
          <w:lang w:eastAsia="ja-JP"/>
        </w:rPr>
        <w:t>給付</w:t>
      </w:r>
      <w:r w:rsidR="00AB5443" w:rsidRPr="00987805">
        <w:rPr>
          <w:rFonts w:ascii="BIZ UD明朝 Medium" w:hAnsi="BIZ UD明朝 Medium" w:hint="eastAsia"/>
          <w:b/>
          <w:lang w:eastAsia="ja-JP"/>
        </w:rPr>
        <w:t>費</w:t>
      </w:r>
    </w:p>
    <w:p w14:paraId="4B7F2AC1" w14:textId="77777777" w:rsidR="005C7FED" w:rsidRDefault="005C7FED" w:rsidP="005C7FED">
      <w:pPr>
        <w:spacing w:after="0"/>
        <w:ind w:left="660" w:hangingChars="300" w:hanging="660"/>
        <w:rPr>
          <w:rFonts w:ascii="BIZ UD明朝 Medium" w:hAnsi="BIZ UD明朝 Medium"/>
          <w:lang w:eastAsia="ja-JP"/>
        </w:rPr>
      </w:pPr>
      <w:r>
        <w:rPr>
          <w:rFonts w:ascii="BIZ UD明朝 Medium" w:hAnsi="BIZ UD明朝 Medium" w:hint="eastAsia"/>
          <w:b/>
          <w:lang w:eastAsia="ja-JP"/>
        </w:rPr>
        <w:t xml:space="preserve">　　　　</w:t>
      </w:r>
      <w:r w:rsidR="00BA5429" w:rsidRPr="00987805">
        <w:rPr>
          <w:rFonts w:ascii="BIZ UD明朝 Medium" w:hAnsi="BIZ UD明朝 Medium" w:hint="eastAsia"/>
          <w:lang w:eastAsia="ja-JP"/>
        </w:rPr>
        <w:t>子ども・子育て支援法第</w:t>
      </w:r>
      <w:r w:rsidR="00893E8B" w:rsidRPr="00987805">
        <w:rPr>
          <w:rFonts w:ascii="BIZ UD明朝 Medium" w:hAnsi="BIZ UD明朝 Medium" w:hint="eastAsia"/>
          <w:lang w:eastAsia="ja-JP"/>
        </w:rPr>
        <w:t>３０</w:t>
      </w:r>
      <w:r w:rsidR="00BA5429" w:rsidRPr="00987805">
        <w:rPr>
          <w:rFonts w:ascii="BIZ UD明朝 Medium" w:hAnsi="BIZ UD明朝 Medium" w:hint="eastAsia"/>
          <w:lang w:eastAsia="ja-JP"/>
        </w:rPr>
        <w:t>条</w:t>
      </w:r>
      <w:r w:rsidR="00632150">
        <w:rPr>
          <w:rFonts w:ascii="BIZ UD明朝 Medium" w:hAnsi="BIZ UD明朝 Medium" w:hint="eastAsia"/>
          <w:lang w:eastAsia="ja-JP"/>
        </w:rPr>
        <w:t>の</w:t>
      </w:r>
      <w:r w:rsidR="00893E8B" w:rsidRPr="00987805">
        <w:rPr>
          <w:rFonts w:ascii="BIZ UD明朝 Medium" w:hAnsi="BIZ UD明朝 Medium" w:hint="eastAsia"/>
          <w:lang w:eastAsia="ja-JP"/>
        </w:rPr>
        <w:t>２０第５項の</w:t>
      </w:r>
      <w:r w:rsidR="00BA5429" w:rsidRPr="00987805">
        <w:rPr>
          <w:rFonts w:ascii="BIZ UD明朝 Medium" w:hAnsi="BIZ UD明朝 Medium" w:hint="eastAsia"/>
          <w:lang w:eastAsia="ja-JP"/>
        </w:rPr>
        <w:t>規定</w:t>
      </w:r>
      <w:r w:rsidR="00893E8B" w:rsidRPr="00987805">
        <w:rPr>
          <w:rFonts w:ascii="BIZ UD明朝 Medium" w:hAnsi="BIZ UD明朝 Medium" w:hint="eastAsia"/>
          <w:lang w:eastAsia="ja-JP"/>
        </w:rPr>
        <w:t>により</w:t>
      </w:r>
      <w:r w:rsidR="007D1D23" w:rsidRPr="00987805">
        <w:rPr>
          <w:rFonts w:ascii="BIZ UD明朝 Medium" w:hAnsi="BIZ UD明朝 Medium" w:hint="eastAsia"/>
          <w:lang w:eastAsia="ja-JP"/>
        </w:rPr>
        <w:t>請求する額は</w:t>
      </w:r>
      <w:r>
        <w:rPr>
          <w:rFonts w:ascii="BIZ UD明朝 Medium" w:hAnsi="BIZ UD明朝 Medium" w:hint="eastAsia"/>
          <w:lang w:eastAsia="ja-JP"/>
        </w:rPr>
        <w:t>次</w:t>
      </w:r>
      <w:r w:rsidR="007D1D23" w:rsidRPr="00987805">
        <w:rPr>
          <w:rFonts w:ascii="BIZ UD明朝 Medium" w:hAnsi="BIZ UD明朝 Medium" w:hint="eastAsia"/>
          <w:lang w:eastAsia="ja-JP"/>
        </w:rPr>
        <w:t>の</w:t>
      </w:r>
      <w:r>
        <w:rPr>
          <w:rFonts w:ascii="BIZ UD明朝 Medium" w:hAnsi="BIZ UD明朝 Medium" w:hint="eastAsia"/>
          <w:lang w:eastAsia="ja-JP"/>
        </w:rPr>
        <w:t>とお</w:t>
      </w:r>
      <w:r w:rsidR="007D1D23" w:rsidRPr="00987805">
        <w:rPr>
          <w:rFonts w:ascii="BIZ UD明朝 Medium" w:hAnsi="BIZ UD明朝 Medium" w:hint="eastAsia"/>
          <w:lang w:eastAsia="ja-JP"/>
        </w:rPr>
        <w:t>りです。</w:t>
      </w:r>
    </w:p>
    <w:p w14:paraId="42FB2710" w14:textId="1321F291" w:rsidR="00D85597" w:rsidRDefault="00BA5429" w:rsidP="005C7FED">
      <w:pPr>
        <w:spacing w:after="0"/>
        <w:ind w:leftChars="250" w:left="660" w:hangingChars="50" w:hanging="110"/>
        <w:rPr>
          <w:rFonts w:ascii="BIZ UD明朝 Medium" w:hAnsi="BIZ UD明朝 Medium"/>
          <w:u w:val="single"/>
          <w:lang w:eastAsia="ja-JP"/>
        </w:rPr>
      </w:pPr>
      <w:r w:rsidRPr="00987805">
        <w:rPr>
          <w:rFonts w:ascii="BIZ UD明朝 Medium" w:hAnsi="BIZ UD明朝 Medium"/>
          <w:lang w:eastAsia="ja-JP"/>
        </w:rPr>
        <w:t>【小計</w:t>
      </w:r>
      <w:r w:rsidR="003C2D13">
        <w:rPr>
          <w:rFonts w:ascii="BIZ UD明朝 Medium" w:hAnsi="BIZ UD明朝 Medium" w:hint="eastAsia"/>
          <w:lang w:eastAsia="ja-JP"/>
        </w:rPr>
        <w:t>A</w:t>
      </w:r>
      <w:r w:rsidRPr="00987805">
        <w:rPr>
          <w:rFonts w:ascii="BIZ UD明朝 Medium" w:hAnsi="BIZ UD明朝 Medium"/>
          <w:lang w:eastAsia="ja-JP"/>
        </w:rPr>
        <w:t>】請求額</w:t>
      </w:r>
      <w:r w:rsidR="00D85597" w:rsidRPr="00987805">
        <w:rPr>
          <w:rFonts w:ascii="BIZ UD明朝 Medium" w:hAnsi="BIZ UD明朝 Medium" w:hint="eastAsia"/>
          <w:lang w:eastAsia="ja-JP"/>
        </w:rPr>
        <w:t xml:space="preserve">　</w:t>
      </w:r>
      <w:r w:rsidR="005C7FED">
        <w:rPr>
          <w:rFonts w:ascii="BIZ UD明朝 Medium" w:hAnsi="BIZ UD明朝 Medium" w:hint="eastAsia"/>
          <w:lang w:eastAsia="ja-JP"/>
        </w:rPr>
        <w:t>金</w:t>
      </w:r>
      <w:r w:rsidRPr="00987805">
        <w:rPr>
          <w:rFonts w:ascii="BIZ UD明朝 Medium" w:hAnsi="BIZ UD明朝 Medium"/>
          <w:u w:val="single"/>
          <w:lang w:eastAsia="ja-JP"/>
        </w:rPr>
        <w:t>＿＿＿＿＿</w:t>
      </w:r>
      <w:r w:rsidR="005B3B89" w:rsidRPr="00987805">
        <w:rPr>
          <w:rFonts w:ascii="BIZ UD明朝 Medium" w:hAnsi="BIZ UD明朝 Medium"/>
          <w:u w:val="single"/>
          <w:lang w:eastAsia="ja-JP"/>
        </w:rPr>
        <w:t>＿＿＿＿＿</w:t>
      </w:r>
      <w:r w:rsidR="005C7FED" w:rsidRPr="00556220">
        <w:rPr>
          <w:rFonts w:ascii="BIZ UD明朝 Medium" w:hAnsi="BIZ UD明朝 Medium" w:hint="eastAsia"/>
          <w:lang w:eastAsia="ja-JP"/>
        </w:rPr>
        <w:t>円</w:t>
      </w:r>
    </w:p>
    <w:p w14:paraId="3AF50986" w14:textId="77777777" w:rsidR="005C7FED" w:rsidRDefault="005C7FED" w:rsidP="005C7FED">
      <w:pPr>
        <w:spacing w:after="0"/>
        <w:rPr>
          <w:rFonts w:ascii="BIZ UD明朝 Medium" w:hAnsi="BIZ UD明朝 Medium"/>
          <w:u w:val="single"/>
          <w:lang w:eastAsia="ja-JP"/>
        </w:rPr>
      </w:pPr>
    </w:p>
    <w:p w14:paraId="535622B3" w14:textId="77777777" w:rsidR="005C7FED" w:rsidRDefault="005C7FED" w:rsidP="005C7FED">
      <w:pPr>
        <w:spacing w:after="0"/>
        <w:rPr>
          <w:rFonts w:ascii="BIZ UD明朝 Medium" w:hAnsi="BIZ UD明朝 Medium"/>
          <w:b/>
          <w:lang w:eastAsia="ja-JP"/>
        </w:rPr>
      </w:pPr>
      <w:r w:rsidRPr="005C7FED">
        <w:rPr>
          <w:rFonts w:ascii="BIZ UD明朝 Medium" w:hAnsi="BIZ UD明朝 Medium" w:hint="eastAsia"/>
          <w:lang w:eastAsia="ja-JP"/>
        </w:rPr>
        <w:t xml:space="preserve">　　２　</w:t>
      </w:r>
      <w:r w:rsidR="00BA5429" w:rsidRPr="00987805">
        <w:rPr>
          <w:rFonts w:ascii="BIZ UD明朝 Medium" w:hAnsi="BIZ UD明朝 Medium" w:hint="eastAsia"/>
          <w:b/>
          <w:lang w:eastAsia="ja-JP"/>
        </w:rPr>
        <w:t>中野区乳児等通園支援事業</w:t>
      </w:r>
      <w:r w:rsidR="00641163" w:rsidRPr="00987805">
        <w:rPr>
          <w:rFonts w:ascii="BIZ UD明朝 Medium" w:hAnsi="BIZ UD明朝 Medium" w:hint="eastAsia"/>
          <w:b/>
          <w:lang w:eastAsia="ja-JP"/>
        </w:rPr>
        <w:t>扶助</w:t>
      </w:r>
      <w:r w:rsidR="00BA5429" w:rsidRPr="00987805">
        <w:rPr>
          <w:rFonts w:ascii="BIZ UD明朝 Medium" w:hAnsi="BIZ UD明朝 Medium" w:hint="eastAsia"/>
          <w:b/>
          <w:lang w:eastAsia="ja-JP"/>
        </w:rPr>
        <w:t>費</w:t>
      </w:r>
    </w:p>
    <w:p w14:paraId="47E43A94" w14:textId="2D5F1D3D" w:rsidR="005C7FED" w:rsidRDefault="005C7FED" w:rsidP="005C7FED">
      <w:pPr>
        <w:spacing w:after="0"/>
        <w:rPr>
          <w:rFonts w:ascii="BIZ UD明朝 Medium" w:hAnsi="BIZ UD明朝 Medium"/>
          <w:lang w:eastAsia="ja-JP"/>
        </w:rPr>
      </w:pPr>
      <w:r>
        <w:rPr>
          <w:rFonts w:ascii="BIZ UD明朝 Medium" w:hAnsi="BIZ UD明朝 Medium" w:hint="eastAsia"/>
          <w:b/>
          <w:lang w:eastAsia="ja-JP"/>
        </w:rPr>
        <w:t xml:space="preserve">　　　　</w:t>
      </w:r>
      <w:r w:rsidR="00BA5429" w:rsidRPr="00987805">
        <w:rPr>
          <w:rFonts w:ascii="BIZ UD明朝 Medium" w:hAnsi="BIZ UD明朝 Medium" w:hint="eastAsia"/>
          <w:lang w:eastAsia="ja-JP"/>
        </w:rPr>
        <w:t>中野区乳児等通園支援事業</w:t>
      </w:r>
      <w:r w:rsidR="00B5228F" w:rsidRPr="00987805">
        <w:rPr>
          <w:rFonts w:ascii="BIZ UD明朝 Medium" w:hAnsi="BIZ UD明朝 Medium" w:hint="eastAsia"/>
          <w:lang w:eastAsia="ja-JP"/>
        </w:rPr>
        <w:t>扶助</w:t>
      </w:r>
      <w:r>
        <w:rPr>
          <w:rFonts w:ascii="BIZ UD明朝 Medium" w:hAnsi="BIZ UD明朝 Medium" w:hint="eastAsia"/>
          <w:lang w:eastAsia="ja-JP"/>
        </w:rPr>
        <w:t>費に係る</w:t>
      </w:r>
      <w:r w:rsidR="00BA5429" w:rsidRPr="00987805">
        <w:rPr>
          <w:rFonts w:ascii="BIZ UD明朝 Medium" w:hAnsi="BIZ UD明朝 Medium" w:hint="eastAsia"/>
          <w:lang w:eastAsia="ja-JP"/>
        </w:rPr>
        <w:t>請求額は</w:t>
      </w:r>
      <w:r>
        <w:rPr>
          <w:rFonts w:ascii="BIZ UD明朝 Medium" w:hAnsi="BIZ UD明朝 Medium" w:hint="eastAsia"/>
          <w:lang w:eastAsia="ja-JP"/>
        </w:rPr>
        <w:t>次</w:t>
      </w:r>
      <w:r w:rsidR="00BA5429" w:rsidRPr="00987805">
        <w:rPr>
          <w:rFonts w:ascii="BIZ UD明朝 Medium" w:hAnsi="BIZ UD明朝 Medium" w:hint="eastAsia"/>
          <w:lang w:eastAsia="ja-JP"/>
        </w:rPr>
        <w:t>の</w:t>
      </w:r>
      <w:r>
        <w:rPr>
          <w:rFonts w:ascii="BIZ UD明朝 Medium" w:hAnsi="BIZ UD明朝 Medium" w:hint="eastAsia"/>
          <w:lang w:eastAsia="ja-JP"/>
        </w:rPr>
        <w:t>とおり</w:t>
      </w:r>
      <w:r w:rsidR="00BA5429" w:rsidRPr="00987805">
        <w:rPr>
          <w:rFonts w:ascii="BIZ UD明朝 Medium" w:hAnsi="BIZ UD明朝 Medium" w:hint="eastAsia"/>
          <w:lang w:eastAsia="ja-JP"/>
        </w:rPr>
        <w:t>です。</w:t>
      </w:r>
    </w:p>
    <w:p w14:paraId="2BE36C69" w14:textId="76F11618" w:rsidR="00676D4E" w:rsidRDefault="00B5340B" w:rsidP="005C7FED">
      <w:pPr>
        <w:spacing w:after="0"/>
        <w:ind w:leftChars="250" w:left="660" w:hangingChars="50" w:hanging="110"/>
        <w:rPr>
          <w:rFonts w:ascii="BIZ UD明朝 Medium" w:hAnsi="BIZ UD明朝 Medium"/>
          <w:u w:val="single"/>
          <w:lang w:eastAsia="ja-JP"/>
        </w:rPr>
      </w:pPr>
      <w:r w:rsidRPr="00987805">
        <w:rPr>
          <w:rFonts w:ascii="BIZ UD明朝 Medium" w:hAnsi="BIZ UD明朝 Medium"/>
          <w:lang w:eastAsia="ja-JP"/>
        </w:rPr>
        <w:t>【小計B】請求</w:t>
      </w:r>
      <w:r w:rsidR="005B3B89" w:rsidRPr="00987805">
        <w:rPr>
          <w:rFonts w:ascii="BIZ UD明朝 Medium" w:hAnsi="BIZ UD明朝 Medium" w:hint="eastAsia"/>
          <w:lang w:eastAsia="ja-JP"/>
        </w:rPr>
        <w:t>額</w:t>
      </w:r>
      <w:r w:rsidR="005C7FED">
        <w:rPr>
          <w:rFonts w:ascii="BIZ UD明朝 Medium" w:hAnsi="BIZ UD明朝 Medium" w:hint="eastAsia"/>
          <w:lang w:eastAsia="ja-JP"/>
        </w:rPr>
        <w:t xml:space="preserve">　金</w:t>
      </w:r>
      <w:r w:rsidR="008C53BE" w:rsidRPr="00987805">
        <w:rPr>
          <w:rFonts w:ascii="BIZ UD明朝 Medium" w:hAnsi="BIZ UD明朝 Medium"/>
          <w:u w:val="single"/>
          <w:lang w:eastAsia="ja-JP"/>
        </w:rPr>
        <w:t>＿＿＿＿＿＿＿＿＿＿</w:t>
      </w:r>
      <w:r w:rsidR="005C7FED" w:rsidRPr="00556220">
        <w:rPr>
          <w:rFonts w:ascii="BIZ UD明朝 Medium" w:hAnsi="BIZ UD明朝 Medium" w:hint="eastAsia"/>
          <w:lang w:eastAsia="ja-JP"/>
        </w:rPr>
        <w:t>円</w:t>
      </w:r>
    </w:p>
    <w:p w14:paraId="051B080F" w14:textId="77777777" w:rsidR="005C7FED" w:rsidRPr="00987805" w:rsidRDefault="005C7FED" w:rsidP="005C7FED">
      <w:pPr>
        <w:spacing w:after="0"/>
        <w:ind w:leftChars="250" w:left="660" w:hangingChars="50" w:hanging="110"/>
        <w:rPr>
          <w:rFonts w:ascii="BIZ UD明朝 Medium" w:hAnsi="BIZ UD明朝 Medium"/>
          <w:lang w:eastAsia="ja-JP"/>
        </w:rPr>
      </w:pPr>
    </w:p>
    <w:tbl>
      <w:tblPr>
        <w:tblStyle w:val="afe"/>
        <w:tblW w:w="0" w:type="auto"/>
        <w:tblInd w:w="680" w:type="dxa"/>
        <w:tblLook w:val="04A0" w:firstRow="1" w:lastRow="0" w:firstColumn="1" w:lastColumn="0" w:noHBand="0" w:noVBand="1"/>
      </w:tblPr>
      <w:tblGrid>
        <w:gridCol w:w="567"/>
        <w:gridCol w:w="1276"/>
        <w:gridCol w:w="784"/>
        <w:gridCol w:w="785"/>
        <w:gridCol w:w="785"/>
        <w:gridCol w:w="784"/>
        <w:gridCol w:w="785"/>
        <w:gridCol w:w="785"/>
        <w:gridCol w:w="785"/>
      </w:tblGrid>
      <w:tr w:rsidR="00ED0046" w14:paraId="4286A82A" w14:textId="77777777" w:rsidTr="005C7FED">
        <w:tc>
          <w:tcPr>
            <w:tcW w:w="1843" w:type="dxa"/>
            <w:gridSpan w:val="2"/>
            <w:vAlign w:val="center"/>
          </w:tcPr>
          <w:p w14:paraId="3AAF8CEC" w14:textId="27291A6D" w:rsidR="00ED0046" w:rsidRDefault="00ED0046" w:rsidP="005C7FED">
            <w:pPr>
              <w:spacing w:line="276" w:lineRule="auto"/>
              <w:jc w:val="center"/>
              <w:rPr>
                <w:rFonts w:ascii="BIZ UD明朝 Medium" w:hAnsi="BIZ UD明朝 Medium"/>
                <w:lang w:eastAsia="ja-JP"/>
              </w:rPr>
            </w:pPr>
            <w:r>
              <w:rPr>
                <w:rFonts w:ascii="BIZ UD明朝 Medium" w:hAnsi="BIZ UD明朝 Medium" w:hint="eastAsia"/>
                <w:lang w:eastAsia="ja-JP"/>
              </w:rPr>
              <w:t>振込先金融機関</w:t>
            </w:r>
          </w:p>
        </w:tc>
        <w:tc>
          <w:tcPr>
            <w:tcW w:w="5493" w:type="dxa"/>
            <w:gridSpan w:val="7"/>
          </w:tcPr>
          <w:p w14:paraId="1D7D3019" w14:textId="77777777" w:rsidR="00ED0046" w:rsidRDefault="00ED0046" w:rsidP="005C7FED">
            <w:pPr>
              <w:spacing w:line="276" w:lineRule="auto"/>
              <w:ind w:firstLineChars="800" w:firstLine="1760"/>
              <w:rPr>
                <w:rFonts w:ascii="BIZ UD明朝 Medium" w:hAnsi="BIZ UD明朝 Medium"/>
                <w:lang w:eastAsia="ja-JP"/>
              </w:rPr>
            </w:pPr>
            <w:r>
              <w:rPr>
                <w:rFonts w:ascii="BIZ UD明朝 Medium" w:hAnsi="BIZ UD明朝 Medium" w:hint="eastAsia"/>
                <w:lang w:eastAsia="ja-JP"/>
              </w:rPr>
              <w:t>銀行</w:t>
            </w:r>
          </w:p>
          <w:p w14:paraId="66AAE6AD" w14:textId="6E73ECA9" w:rsidR="00ED0046" w:rsidRDefault="00ED0046" w:rsidP="005C7FED">
            <w:pPr>
              <w:spacing w:line="276" w:lineRule="auto"/>
              <w:ind w:firstLineChars="800" w:firstLine="1760"/>
              <w:rPr>
                <w:rFonts w:ascii="BIZ UD明朝 Medium" w:hAnsi="BIZ UD明朝 Medium"/>
                <w:lang w:eastAsia="ja-JP"/>
              </w:rPr>
            </w:pPr>
            <w:r>
              <w:rPr>
                <w:rFonts w:ascii="BIZ UD明朝 Medium" w:hAnsi="BIZ UD明朝 Medium" w:hint="eastAsia"/>
                <w:lang w:eastAsia="ja-JP"/>
              </w:rPr>
              <w:t xml:space="preserve">信用金庫　　　　　　　</w:t>
            </w:r>
            <w:r w:rsidR="00487BF8">
              <w:rPr>
                <w:rFonts w:ascii="BIZ UD明朝 Medium" w:hAnsi="BIZ UD明朝 Medium" w:hint="eastAsia"/>
                <w:lang w:eastAsia="ja-JP"/>
              </w:rPr>
              <w:t xml:space="preserve">　店</w:t>
            </w:r>
          </w:p>
          <w:p w14:paraId="45607282" w14:textId="3906B79C" w:rsidR="00ED0046" w:rsidRDefault="00ED0046" w:rsidP="005C7FED">
            <w:pPr>
              <w:spacing w:line="276" w:lineRule="auto"/>
              <w:ind w:firstLineChars="800" w:firstLine="1760"/>
              <w:rPr>
                <w:rFonts w:ascii="BIZ UD明朝 Medium" w:hAnsi="BIZ UD明朝 Medium"/>
                <w:lang w:eastAsia="ja-JP"/>
              </w:rPr>
            </w:pPr>
            <w:r>
              <w:rPr>
                <w:rFonts w:ascii="BIZ UD明朝 Medium" w:hAnsi="BIZ UD明朝 Medium" w:hint="eastAsia"/>
                <w:lang w:eastAsia="ja-JP"/>
              </w:rPr>
              <w:t>信用組合</w:t>
            </w:r>
          </w:p>
          <w:p w14:paraId="7BBDFC58" w14:textId="2015C224" w:rsidR="00ED0046" w:rsidRDefault="00ED0046" w:rsidP="005C7FED">
            <w:pPr>
              <w:spacing w:line="276" w:lineRule="auto"/>
              <w:ind w:firstLineChars="800" w:firstLine="1760"/>
              <w:rPr>
                <w:rFonts w:ascii="BIZ UD明朝 Medium" w:hAnsi="BIZ UD明朝 Medium"/>
                <w:lang w:eastAsia="ja-JP"/>
              </w:rPr>
            </w:pPr>
            <w:r>
              <w:rPr>
                <w:rFonts w:ascii="BIZ UD明朝 Medium" w:hAnsi="BIZ UD明朝 Medium" w:hint="eastAsia"/>
                <w:lang w:eastAsia="ja-JP"/>
              </w:rPr>
              <w:t>農協</w:t>
            </w:r>
          </w:p>
        </w:tc>
      </w:tr>
      <w:tr w:rsidR="00ED0046" w14:paraId="77C90318" w14:textId="77777777" w:rsidTr="005C7FED">
        <w:tc>
          <w:tcPr>
            <w:tcW w:w="567" w:type="dxa"/>
            <w:vMerge w:val="restart"/>
            <w:textDirection w:val="tbRlV"/>
          </w:tcPr>
          <w:p w14:paraId="42EE3830" w14:textId="1F27D12F" w:rsidR="00ED0046" w:rsidRDefault="00ED0046" w:rsidP="005C7FED">
            <w:pPr>
              <w:spacing w:line="276" w:lineRule="auto"/>
              <w:jc w:val="center"/>
              <w:rPr>
                <w:rFonts w:ascii="BIZ UD明朝 Medium" w:hAnsi="BIZ UD明朝 Medium"/>
                <w:lang w:eastAsia="ja-JP"/>
              </w:rPr>
            </w:pPr>
            <w:r w:rsidRPr="004420BE">
              <w:rPr>
                <w:rFonts w:ascii="BIZ UD明朝 Medium" w:hAnsi="BIZ UD明朝 Medium" w:hint="eastAsia"/>
                <w:lang w:eastAsia="ja-JP"/>
              </w:rPr>
              <w:t>振込口座</w:t>
            </w:r>
          </w:p>
        </w:tc>
        <w:tc>
          <w:tcPr>
            <w:tcW w:w="1276" w:type="dxa"/>
          </w:tcPr>
          <w:p w14:paraId="47EE569D" w14:textId="4F8744BA" w:rsidR="00ED0046" w:rsidRDefault="00ED0046" w:rsidP="005C7FED">
            <w:pPr>
              <w:spacing w:line="276" w:lineRule="auto"/>
              <w:rPr>
                <w:rFonts w:ascii="BIZ UD明朝 Medium" w:hAnsi="BIZ UD明朝 Medium"/>
                <w:lang w:eastAsia="ja-JP"/>
              </w:rPr>
            </w:pPr>
            <w:r>
              <w:rPr>
                <w:rFonts w:ascii="BIZ UD明朝 Medium" w:hAnsi="BIZ UD明朝 Medium" w:hint="eastAsia"/>
                <w:lang w:eastAsia="ja-JP"/>
              </w:rPr>
              <w:t>預金種別</w:t>
            </w:r>
          </w:p>
        </w:tc>
        <w:tc>
          <w:tcPr>
            <w:tcW w:w="5493" w:type="dxa"/>
            <w:gridSpan w:val="7"/>
          </w:tcPr>
          <w:p w14:paraId="1D7DA253" w14:textId="5F54A3EE" w:rsidR="00ED0046" w:rsidRDefault="00ED0046" w:rsidP="005C7FED">
            <w:pPr>
              <w:spacing w:line="276" w:lineRule="auto"/>
              <w:jc w:val="center"/>
              <w:rPr>
                <w:rFonts w:ascii="BIZ UD明朝 Medium" w:hAnsi="BIZ UD明朝 Medium"/>
                <w:lang w:eastAsia="ja-JP"/>
              </w:rPr>
            </w:pPr>
            <w:r>
              <w:rPr>
                <w:rFonts w:ascii="BIZ UD明朝 Medium" w:hAnsi="BIZ UD明朝 Medium" w:hint="eastAsia"/>
                <w:lang w:eastAsia="ja-JP"/>
              </w:rPr>
              <w:t>普通</w:t>
            </w:r>
            <w:r w:rsidR="001106A6">
              <w:rPr>
                <w:rFonts w:ascii="BIZ UD明朝 Medium" w:hAnsi="BIZ UD明朝 Medium" w:hint="eastAsia"/>
                <w:lang w:eastAsia="ja-JP"/>
              </w:rPr>
              <w:t xml:space="preserve">　　　　</w:t>
            </w:r>
            <w:r>
              <w:rPr>
                <w:rFonts w:ascii="BIZ UD明朝 Medium" w:hAnsi="BIZ UD明朝 Medium" w:hint="eastAsia"/>
                <w:lang w:eastAsia="ja-JP"/>
              </w:rPr>
              <w:t xml:space="preserve">　当座</w:t>
            </w:r>
          </w:p>
        </w:tc>
      </w:tr>
      <w:tr w:rsidR="00ED0046" w14:paraId="383DD9D7" w14:textId="77777777" w:rsidTr="005C7FED">
        <w:tc>
          <w:tcPr>
            <w:tcW w:w="567" w:type="dxa"/>
            <w:vMerge/>
          </w:tcPr>
          <w:p w14:paraId="7588B1B7" w14:textId="77777777" w:rsidR="00ED0046" w:rsidRDefault="00ED0046" w:rsidP="005C7FED">
            <w:pPr>
              <w:spacing w:line="276" w:lineRule="auto"/>
              <w:rPr>
                <w:rFonts w:ascii="BIZ UD明朝 Medium" w:hAnsi="BIZ UD明朝 Medium"/>
                <w:lang w:eastAsia="ja-JP"/>
              </w:rPr>
            </w:pPr>
          </w:p>
        </w:tc>
        <w:tc>
          <w:tcPr>
            <w:tcW w:w="1276" w:type="dxa"/>
          </w:tcPr>
          <w:p w14:paraId="1816BF61" w14:textId="3EB01405" w:rsidR="00ED0046" w:rsidRDefault="00ED0046" w:rsidP="005C7FED">
            <w:pPr>
              <w:spacing w:line="276" w:lineRule="auto"/>
              <w:rPr>
                <w:rFonts w:ascii="BIZ UD明朝 Medium" w:hAnsi="BIZ UD明朝 Medium"/>
                <w:lang w:eastAsia="ja-JP"/>
              </w:rPr>
            </w:pPr>
            <w:r>
              <w:rPr>
                <w:rFonts w:ascii="BIZ UD明朝 Medium" w:hAnsi="BIZ UD明朝 Medium" w:hint="eastAsia"/>
                <w:lang w:eastAsia="ja-JP"/>
              </w:rPr>
              <w:t>口座番号</w:t>
            </w:r>
          </w:p>
        </w:tc>
        <w:tc>
          <w:tcPr>
            <w:tcW w:w="784" w:type="dxa"/>
          </w:tcPr>
          <w:p w14:paraId="6F79D027" w14:textId="77777777" w:rsidR="00ED0046" w:rsidRDefault="00ED0046" w:rsidP="005C7FED">
            <w:pPr>
              <w:spacing w:line="276" w:lineRule="auto"/>
              <w:rPr>
                <w:rFonts w:ascii="BIZ UD明朝 Medium" w:hAnsi="BIZ UD明朝 Medium"/>
                <w:lang w:eastAsia="ja-JP"/>
              </w:rPr>
            </w:pPr>
          </w:p>
        </w:tc>
        <w:tc>
          <w:tcPr>
            <w:tcW w:w="785" w:type="dxa"/>
          </w:tcPr>
          <w:p w14:paraId="2F334E12" w14:textId="77777777" w:rsidR="00ED0046" w:rsidRDefault="00ED0046" w:rsidP="005C7FED">
            <w:pPr>
              <w:spacing w:line="276" w:lineRule="auto"/>
              <w:rPr>
                <w:rFonts w:ascii="BIZ UD明朝 Medium" w:hAnsi="BIZ UD明朝 Medium"/>
                <w:lang w:eastAsia="ja-JP"/>
              </w:rPr>
            </w:pPr>
          </w:p>
        </w:tc>
        <w:tc>
          <w:tcPr>
            <w:tcW w:w="785" w:type="dxa"/>
          </w:tcPr>
          <w:p w14:paraId="5E46E393" w14:textId="77777777" w:rsidR="00ED0046" w:rsidRDefault="00ED0046" w:rsidP="005C7FED">
            <w:pPr>
              <w:spacing w:line="276" w:lineRule="auto"/>
              <w:rPr>
                <w:rFonts w:ascii="BIZ UD明朝 Medium" w:hAnsi="BIZ UD明朝 Medium"/>
                <w:lang w:eastAsia="ja-JP"/>
              </w:rPr>
            </w:pPr>
          </w:p>
        </w:tc>
        <w:tc>
          <w:tcPr>
            <w:tcW w:w="784" w:type="dxa"/>
          </w:tcPr>
          <w:p w14:paraId="609572D7" w14:textId="77777777" w:rsidR="00ED0046" w:rsidRDefault="00ED0046" w:rsidP="005C7FED">
            <w:pPr>
              <w:spacing w:line="276" w:lineRule="auto"/>
              <w:rPr>
                <w:rFonts w:ascii="BIZ UD明朝 Medium" w:hAnsi="BIZ UD明朝 Medium"/>
                <w:lang w:eastAsia="ja-JP"/>
              </w:rPr>
            </w:pPr>
          </w:p>
        </w:tc>
        <w:tc>
          <w:tcPr>
            <w:tcW w:w="785" w:type="dxa"/>
          </w:tcPr>
          <w:p w14:paraId="60638648" w14:textId="77777777" w:rsidR="00ED0046" w:rsidRDefault="00ED0046" w:rsidP="005C7FED">
            <w:pPr>
              <w:spacing w:line="276" w:lineRule="auto"/>
              <w:rPr>
                <w:rFonts w:ascii="BIZ UD明朝 Medium" w:hAnsi="BIZ UD明朝 Medium"/>
                <w:lang w:eastAsia="ja-JP"/>
              </w:rPr>
            </w:pPr>
          </w:p>
        </w:tc>
        <w:tc>
          <w:tcPr>
            <w:tcW w:w="785" w:type="dxa"/>
          </w:tcPr>
          <w:p w14:paraId="652372BD" w14:textId="77777777" w:rsidR="00ED0046" w:rsidRDefault="00ED0046" w:rsidP="005C7FED">
            <w:pPr>
              <w:spacing w:line="276" w:lineRule="auto"/>
              <w:rPr>
                <w:rFonts w:ascii="BIZ UD明朝 Medium" w:hAnsi="BIZ UD明朝 Medium"/>
                <w:lang w:eastAsia="ja-JP"/>
              </w:rPr>
            </w:pPr>
          </w:p>
        </w:tc>
        <w:tc>
          <w:tcPr>
            <w:tcW w:w="785" w:type="dxa"/>
          </w:tcPr>
          <w:p w14:paraId="3BB8B67E" w14:textId="3A1FC29D" w:rsidR="00ED0046" w:rsidRDefault="00ED0046" w:rsidP="005C7FED">
            <w:pPr>
              <w:spacing w:line="276" w:lineRule="auto"/>
              <w:rPr>
                <w:rFonts w:ascii="BIZ UD明朝 Medium" w:hAnsi="BIZ UD明朝 Medium"/>
                <w:lang w:eastAsia="ja-JP"/>
              </w:rPr>
            </w:pPr>
          </w:p>
        </w:tc>
      </w:tr>
      <w:tr w:rsidR="00ED0046" w14:paraId="3B63A8FB" w14:textId="77777777" w:rsidTr="005C7FED">
        <w:trPr>
          <w:trHeight w:val="454"/>
        </w:trPr>
        <w:tc>
          <w:tcPr>
            <w:tcW w:w="567" w:type="dxa"/>
            <w:vMerge/>
          </w:tcPr>
          <w:p w14:paraId="37DACD52" w14:textId="77777777" w:rsidR="00ED0046" w:rsidRDefault="00ED0046" w:rsidP="005C7FED">
            <w:pPr>
              <w:spacing w:line="276" w:lineRule="auto"/>
              <w:rPr>
                <w:rFonts w:ascii="BIZ UD明朝 Medium" w:hAnsi="BIZ UD明朝 Medium"/>
                <w:lang w:eastAsia="ja-JP"/>
              </w:rPr>
            </w:pPr>
          </w:p>
        </w:tc>
        <w:tc>
          <w:tcPr>
            <w:tcW w:w="1276" w:type="dxa"/>
            <w:vAlign w:val="center"/>
          </w:tcPr>
          <w:p w14:paraId="60038FD0" w14:textId="48C4562C" w:rsidR="00ED0046" w:rsidRDefault="00ED0046" w:rsidP="005C7FED">
            <w:pPr>
              <w:spacing w:line="276" w:lineRule="auto"/>
              <w:jc w:val="both"/>
              <w:rPr>
                <w:rFonts w:ascii="BIZ UD明朝 Medium" w:hAnsi="BIZ UD明朝 Medium"/>
                <w:lang w:eastAsia="ja-JP"/>
              </w:rPr>
            </w:pPr>
            <w:r>
              <w:rPr>
                <w:rFonts w:ascii="BIZ UD明朝 Medium" w:hAnsi="BIZ UD明朝 Medium" w:hint="eastAsia"/>
                <w:lang w:eastAsia="ja-JP"/>
              </w:rPr>
              <w:t>フリガナ</w:t>
            </w:r>
          </w:p>
        </w:tc>
        <w:tc>
          <w:tcPr>
            <w:tcW w:w="5493" w:type="dxa"/>
            <w:gridSpan w:val="7"/>
          </w:tcPr>
          <w:p w14:paraId="03B11447" w14:textId="77777777" w:rsidR="00ED0046" w:rsidRDefault="00ED0046" w:rsidP="005C7FED">
            <w:pPr>
              <w:spacing w:line="276" w:lineRule="auto"/>
              <w:rPr>
                <w:rFonts w:ascii="BIZ UD明朝 Medium" w:hAnsi="BIZ UD明朝 Medium"/>
                <w:lang w:eastAsia="ja-JP"/>
              </w:rPr>
            </w:pPr>
          </w:p>
        </w:tc>
      </w:tr>
      <w:tr w:rsidR="00ED0046" w14:paraId="7038C98E" w14:textId="77777777" w:rsidTr="005C7FED">
        <w:trPr>
          <w:trHeight w:val="510"/>
        </w:trPr>
        <w:tc>
          <w:tcPr>
            <w:tcW w:w="567" w:type="dxa"/>
            <w:vMerge/>
          </w:tcPr>
          <w:p w14:paraId="79568012" w14:textId="77777777" w:rsidR="00ED0046" w:rsidRDefault="00ED0046" w:rsidP="005C7FED">
            <w:pPr>
              <w:spacing w:line="276" w:lineRule="auto"/>
              <w:rPr>
                <w:rFonts w:ascii="BIZ UD明朝 Medium" w:hAnsi="BIZ UD明朝 Medium"/>
                <w:lang w:eastAsia="ja-JP"/>
              </w:rPr>
            </w:pPr>
          </w:p>
        </w:tc>
        <w:tc>
          <w:tcPr>
            <w:tcW w:w="1276" w:type="dxa"/>
            <w:vAlign w:val="center"/>
          </w:tcPr>
          <w:p w14:paraId="067C190B" w14:textId="60970306" w:rsidR="00ED0046" w:rsidRDefault="00ED0046" w:rsidP="005C7FED">
            <w:pPr>
              <w:spacing w:line="276" w:lineRule="auto"/>
              <w:jc w:val="both"/>
              <w:rPr>
                <w:rFonts w:ascii="BIZ UD明朝 Medium" w:hAnsi="BIZ UD明朝 Medium"/>
                <w:lang w:eastAsia="ja-JP"/>
              </w:rPr>
            </w:pPr>
            <w:r>
              <w:rPr>
                <w:rFonts w:ascii="BIZ UD明朝 Medium" w:hAnsi="BIZ UD明朝 Medium" w:hint="eastAsia"/>
                <w:lang w:eastAsia="ja-JP"/>
              </w:rPr>
              <w:t>氏名</w:t>
            </w:r>
          </w:p>
        </w:tc>
        <w:tc>
          <w:tcPr>
            <w:tcW w:w="5493" w:type="dxa"/>
            <w:gridSpan w:val="7"/>
          </w:tcPr>
          <w:p w14:paraId="61D9810D" w14:textId="77777777" w:rsidR="00ED0046" w:rsidRDefault="00ED0046" w:rsidP="005C7FED">
            <w:pPr>
              <w:spacing w:line="276" w:lineRule="auto"/>
              <w:rPr>
                <w:rFonts w:ascii="BIZ UD明朝 Medium" w:hAnsi="BIZ UD明朝 Medium"/>
                <w:lang w:eastAsia="ja-JP"/>
              </w:rPr>
            </w:pPr>
          </w:p>
        </w:tc>
      </w:tr>
    </w:tbl>
    <w:p w14:paraId="0AB153EE" w14:textId="77777777" w:rsidR="004555D6" w:rsidRPr="001106A6" w:rsidRDefault="004555D6" w:rsidP="005C7FED">
      <w:pPr>
        <w:spacing w:after="0"/>
        <w:rPr>
          <w:rFonts w:ascii="BIZ UD明朝 Medium" w:hAnsi="BIZ UD明朝 Medium"/>
          <w:sz w:val="4"/>
          <w:szCs w:val="8"/>
          <w:lang w:eastAsia="ja-JP"/>
        </w:rPr>
      </w:pPr>
    </w:p>
    <w:tbl>
      <w:tblPr>
        <w:tblStyle w:val="afe"/>
        <w:tblW w:w="0" w:type="auto"/>
        <w:tblInd w:w="680" w:type="dxa"/>
        <w:tblLook w:val="04A0" w:firstRow="1" w:lastRow="0" w:firstColumn="1" w:lastColumn="0" w:noHBand="0" w:noVBand="1"/>
      </w:tblPr>
      <w:tblGrid>
        <w:gridCol w:w="1843"/>
        <w:gridCol w:w="5484"/>
      </w:tblGrid>
      <w:tr w:rsidR="001106A6" w14:paraId="65145756" w14:textId="77777777" w:rsidTr="005C7FED">
        <w:trPr>
          <w:trHeight w:val="510"/>
        </w:trPr>
        <w:tc>
          <w:tcPr>
            <w:tcW w:w="1843" w:type="dxa"/>
            <w:vAlign w:val="center"/>
          </w:tcPr>
          <w:p w14:paraId="6A7EBD68" w14:textId="11AE0060" w:rsidR="001106A6" w:rsidRDefault="001106A6" w:rsidP="005C7FED">
            <w:pPr>
              <w:spacing w:line="276" w:lineRule="auto"/>
              <w:jc w:val="both"/>
              <w:rPr>
                <w:rFonts w:ascii="BIZ UD明朝 Medium" w:hAnsi="BIZ UD明朝 Medium"/>
                <w:lang w:eastAsia="ja-JP"/>
              </w:rPr>
            </w:pPr>
            <w:r>
              <w:rPr>
                <w:rFonts w:ascii="BIZ UD明朝 Medium" w:hAnsi="BIZ UD明朝 Medium" w:hint="eastAsia"/>
                <w:lang w:eastAsia="ja-JP"/>
              </w:rPr>
              <w:t>担当者氏名</w:t>
            </w:r>
          </w:p>
        </w:tc>
        <w:tc>
          <w:tcPr>
            <w:tcW w:w="5484" w:type="dxa"/>
          </w:tcPr>
          <w:p w14:paraId="1B35413C" w14:textId="77777777" w:rsidR="001106A6" w:rsidRDefault="001106A6" w:rsidP="005C7FED">
            <w:pPr>
              <w:spacing w:line="276" w:lineRule="auto"/>
              <w:rPr>
                <w:rFonts w:ascii="BIZ UD明朝 Medium" w:hAnsi="BIZ UD明朝 Medium"/>
                <w:lang w:eastAsia="ja-JP"/>
              </w:rPr>
            </w:pPr>
          </w:p>
        </w:tc>
      </w:tr>
      <w:tr w:rsidR="001106A6" w14:paraId="077D5B81" w14:textId="77777777" w:rsidTr="005C7FED">
        <w:trPr>
          <w:trHeight w:val="510"/>
        </w:trPr>
        <w:tc>
          <w:tcPr>
            <w:tcW w:w="1843" w:type="dxa"/>
            <w:vAlign w:val="center"/>
          </w:tcPr>
          <w:p w14:paraId="58677574" w14:textId="32B0D26F" w:rsidR="001106A6" w:rsidRDefault="001106A6" w:rsidP="005C7FED">
            <w:pPr>
              <w:spacing w:line="276" w:lineRule="auto"/>
              <w:jc w:val="both"/>
              <w:rPr>
                <w:rFonts w:ascii="BIZ UD明朝 Medium" w:hAnsi="BIZ UD明朝 Medium"/>
                <w:lang w:eastAsia="ja-JP"/>
              </w:rPr>
            </w:pPr>
            <w:r>
              <w:rPr>
                <w:rFonts w:ascii="BIZ UD明朝 Medium" w:hAnsi="BIZ UD明朝 Medium" w:hint="eastAsia"/>
                <w:lang w:eastAsia="ja-JP"/>
              </w:rPr>
              <w:t>所属・役職</w:t>
            </w:r>
          </w:p>
        </w:tc>
        <w:tc>
          <w:tcPr>
            <w:tcW w:w="5484" w:type="dxa"/>
          </w:tcPr>
          <w:p w14:paraId="1411BC9C" w14:textId="77777777" w:rsidR="001106A6" w:rsidRDefault="001106A6" w:rsidP="005C7FED">
            <w:pPr>
              <w:spacing w:line="276" w:lineRule="auto"/>
              <w:rPr>
                <w:rFonts w:ascii="BIZ UD明朝 Medium" w:hAnsi="BIZ UD明朝 Medium"/>
                <w:lang w:eastAsia="ja-JP"/>
              </w:rPr>
            </w:pPr>
          </w:p>
        </w:tc>
      </w:tr>
      <w:tr w:rsidR="001106A6" w14:paraId="29945FD9" w14:textId="77777777" w:rsidTr="005C7FED">
        <w:trPr>
          <w:trHeight w:val="454"/>
        </w:trPr>
        <w:tc>
          <w:tcPr>
            <w:tcW w:w="1843" w:type="dxa"/>
            <w:vAlign w:val="center"/>
          </w:tcPr>
          <w:p w14:paraId="6F2C2B7E" w14:textId="1A691C4A" w:rsidR="001106A6" w:rsidRDefault="001106A6" w:rsidP="005C7FED">
            <w:pPr>
              <w:spacing w:line="276" w:lineRule="auto"/>
              <w:jc w:val="both"/>
              <w:rPr>
                <w:rFonts w:ascii="BIZ UD明朝 Medium" w:hAnsi="BIZ UD明朝 Medium"/>
                <w:lang w:eastAsia="ja-JP"/>
              </w:rPr>
            </w:pPr>
            <w:r>
              <w:rPr>
                <w:rFonts w:ascii="BIZ UD明朝 Medium" w:hAnsi="BIZ UD明朝 Medium" w:hint="eastAsia"/>
                <w:lang w:eastAsia="ja-JP"/>
              </w:rPr>
              <w:t>電話番号</w:t>
            </w:r>
          </w:p>
        </w:tc>
        <w:tc>
          <w:tcPr>
            <w:tcW w:w="5484" w:type="dxa"/>
          </w:tcPr>
          <w:p w14:paraId="0C8D737E" w14:textId="77777777" w:rsidR="001106A6" w:rsidRDefault="001106A6" w:rsidP="005C7FED">
            <w:pPr>
              <w:spacing w:line="276" w:lineRule="auto"/>
              <w:rPr>
                <w:rFonts w:ascii="BIZ UD明朝 Medium" w:hAnsi="BIZ UD明朝 Medium"/>
                <w:lang w:eastAsia="ja-JP"/>
              </w:rPr>
            </w:pPr>
          </w:p>
        </w:tc>
      </w:tr>
    </w:tbl>
    <w:p w14:paraId="50458483" w14:textId="77777777" w:rsidR="00062F0F" w:rsidRPr="00987805" w:rsidRDefault="00062F0F" w:rsidP="005C7FED">
      <w:pPr>
        <w:rPr>
          <w:rFonts w:ascii="BIZ UD明朝 Medium" w:hAnsi="BIZ UD明朝 Medium"/>
          <w:sz w:val="2"/>
          <w:szCs w:val="6"/>
          <w:lang w:eastAsia="ja-JP"/>
        </w:rPr>
      </w:pPr>
    </w:p>
    <w:sectPr w:rsidR="00062F0F" w:rsidRPr="00987805" w:rsidSect="005C7FED">
      <w:pgSz w:w="12240" w:h="15840" w:code="1"/>
      <w:pgMar w:top="1134" w:right="1797" w:bottom="851" w:left="1797" w:header="284" w:footer="284" w:gutter="0"/>
      <w:cols w:space="720"/>
      <w:docGrid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54902" w14:textId="77777777" w:rsidR="00552E76" w:rsidRDefault="00552E76" w:rsidP="00F36755">
      <w:pPr>
        <w:spacing w:after="0" w:line="240" w:lineRule="auto"/>
      </w:pPr>
      <w:r>
        <w:separator/>
      </w:r>
    </w:p>
  </w:endnote>
  <w:endnote w:type="continuationSeparator" w:id="0">
    <w:p w14:paraId="7551511C" w14:textId="77777777" w:rsidR="00552E76" w:rsidRDefault="00552E76" w:rsidP="00F3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Z UD明朝 Medium">
    <w:altName w:val="BIZ UD?? Medium Western"/>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25E0" w14:textId="77777777" w:rsidR="00552E76" w:rsidRDefault="00552E76" w:rsidP="00F36755">
      <w:pPr>
        <w:spacing w:after="0" w:line="240" w:lineRule="auto"/>
      </w:pPr>
      <w:r>
        <w:separator/>
      </w:r>
    </w:p>
  </w:footnote>
  <w:footnote w:type="continuationSeparator" w:id="0">
    <w:p w14:paraId="1DDE74E0" w14:textId="77777777" w:rsidR="00552E76" w:rsidRDefault="00552E76" w:rsidP="00F36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332755512">
    <w:abstractNumId w:val="8"/>
  </w:num>
  <w:num w:numId="2" w16cid:durableId="1960332164">
    <w:abstractNumId w:val="6"/>
  </w:num>
  <w:num w:numId="3" w16cid:durableId="875657645">
    <w:abstractNumId w:val="5"/>
  </w:num>
  <w:num w:numId="4" w16cid:durableId="1936278877">
    <w:abstractNumId w:val="4"/>
  </w:num>
  <w:num w:numId="5" w16cid:durableId="55010589">
    <w:abstractNumId w:val="7"/>
  </w:num>
  <w:num w:numId="6" w16cid:durableId="709307587">
    <w:abstractNumId w:val="3"/>
  </w:num>
  <w:num w:numId="7" w16cid:durableId="884802591">
    <w:abstractNumId w:val="2"/>
  </w:num>
  <w:num w:numId="8" w16cid:durableId="116800915">
    <w:abstractNumId w:val="1"/>
  </w:num>
  <w:num w:numId="9" w16cid:durableId="189654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VerticalSpacing w:val="360"/>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091"/>
    <w:rsid w:val="00010AC0"/>
    <w:rsid w:val="000169CF"/>
    <w:rsid w:val="00034616"/>
    <w:rsid w:val="0006063C"/>
    <w:rsid w:val="00062F0F"/>
    <w:rsid w:val="00081168"/>
    <w:rsid w:val="000C1BE0"/>
    <w:rsid w:val="000E61AC"/>
    <w:rsid w:val="000F0A96"/>
    <w:rsid w:val="001106A6"/>
    <w:rsid w:val="00134B2F"/>
    <w:rsid w:val="0013641B"/>
    <w:rsid w:val="0015074B"/>
    <w:rsid w:val="001A1146"/>
    <w:rsid w:val="001C2F17"/>
    <w:rsid w:val="001C6831"/>
    <w:rsid w:val="00210954"/>
    <w:rsid w:val="00216C56"/>
    <w:rsid w:val="00240DE9"/>
    <w:rsid w:val="00261351"/>
    <w:rsid w:val="0029639D"/>
    <w:rsid w:val="00296C8D"/>
    <w:rsid w:val="002A6F60"/>
    <w:rsid w:val="002C70ED"/>
    <w:rsid w:val="002D1BDB"/>
    <w:rsid w:val="002F4C38"/>
    <w:rsid w:val="00315D9F"/>
    <w:rsid w:val="00326F90"/>
    <w:rsid w:val="003311F5"/>
    <w:rsid w:val="00344B49"/>
    <w:rsid w:val="003938E9"/>
    <w:rsid w:val="003C2D13"/>
    <w:rsid w:val="003C78C0"/>
    <w:rsid w:val="003E12C7"/>
    <w:rsid w:val="003F5973"/>
    <w:rsid w:val="0040312D"/>
    <w:rsid w:val="00431F2F"/>
    <w:rsid w:val="00433EF8"/>
    <w:rsid w:val="004420BE"/>
    <w:rsid w:val="004555D6"/>
    <w:rsid w:val="0048066C"/>
    <w:rsid w:val="00480DEB"/>
    <w:rsid w:val="00487BF8"/>
    <w:rsid w:val="004E0966"/>
    <w:rsid w:val="004F5C21"/>
    <w:rsid w:val="00514B43"/>
    <w:rsid w:val="005274B5"/>
    <w:rsid w:val="00533E2D"/>
    <w:rsid w:val="00552E76"/>
    <w:rsid w:val="00556220"/>
    <w:rsid w:val="00570C5A"/>
    <w:rsid w:val="005A481B"/>
    <w:rsid w:val="005B3B89"/>
    <w:rsid w:val="005B5460"/>
    <w:rsid w:val="005B6807"/>
    <w:rsid w:val="005C6218"/>
    <w:rsid w:val="005C7FED"/>
    <w:rsid w:val="006108E4"/>
    <w:rsid w:val="00632150"/>
    <w:rsid w:val="00641163"/>
    <w:rsid w:val="00643157"/>
    <w:rsid w:val="00676D4E"/>
    <w:rsid w:val="00681B30"/>
    <w:rsid w:val="0068217A"/>
    <w:rsid w:val="006B1CE2"/>
    <w:rsid w:val="006B4708"/>
    <w:rsid w:val="007255A1"/>
    <w:rsid w:val="0078286E"/>
    <w:rsid w:val="00784B38"/>
    <w:rsid w:val="007C327B"/>
    <w:rsid w:val="007D1615"/>
    <w:rsid w:val="007D1D23"/>
    <w:rsid w:val="007F38C0"/>
    <w:rsid w:val="00823DA4"/>
    <w:rsid w:val="00835474"/>
    <w:rsid w:val="00855C65"/>
    <w:rsid w:val="008660F2"/>
    <w:rsid w:val="008866C6"/>
    <w:rsid w:val="00893E8B"/>
    <w:rsid w:val="00895382"/>
    <w:rsid w:val="008966EA"/>
    <w:rsid w:val="008B458E"/>
    <w:rsid w:val="008C53BE"/>
    <w:rsid w:val="008D7768"/>
    <w:rsid w:val="00907CC4"/>
    <w:rsid w:val="00983443"/>
    <w:rsid w:val="00987805"/>
    <w:rsid w:val="00995DEB"/>
    <w:rsid w:val="009F0D0A"/>
    <w:rsid w:val="00A21197"/>
    <w:rsid w:val="00A21EEE"/>
    <w:rsid w:val="00A37173"/>
    <w:rsid w:val="00A65456"/>
    <w:rsid w:val="00A74F0F"/>
    <w:rsid w:val="00A83B19"/>
    <w:rsid w:val="00AA1D8D"/>
    <w:rsid w:val="00AA3EBD"/>
    <w:rsid w:val="00AB1B1F"/>
    <w:rsid w:val="00AB5443"/>
    <w:rsid w:val="00AD2105"/>
    <w:rsid w:val="00AD2356"/>
    <w:rsid w:val="00AF0EA6"/>
    <w:rsid w:val="00B47730"/>
    <w:rsid w:val="00B5228F"/>
    <w:rsid w:val="00B5340B"/>
    <w:rsid w:val="00B66140"/>
    <w:rsid w:val="00BA5429"/>
    <w:rsid w:val="00BE43A7"/>
    <w:rsid w:val="00C93C59"/>
    <w:rsid w:val="00CB0664"/>
    <w:rsid w:val="00CD4168"/>
    <w:rsid w:val="00CE6E93"/>
    <w:rsid w:val="00D04A69"/>
    <w:rsid w:val="00D17A14"/>
    <w:rsid w:val="00D35DB6"/>
    <w:rsid w:val="00D4105D"/>
    <w:rsid w:val="00D43E19"/>
    <w:rsid w:val="00D60451"/>
    <w:rsid w:val="00D804AF"/>
    <w:rsid w:val="00D846B9"/>
    <w:rsid w:val="00D85597"/>
    <w:rsid w:val="00DA234D"/>
    <w:rsid w:val="00DB13DF"/>
    <w:rsid w:val="00DD54E9"/>
    <w:rsid w:val="00DD5C47"/>
    <w:rsid w:val="00DE598A"/>
    <w:rsid w:val="00E0603E"/>
    <w:rsid w:val="00E405E4"/>
    <w:rsid w:val="00E81CC1"/>
    <w:rsid w:val="00E927F3"/>
    <w:rsid w:val="00EA1DAE"/>
    <w:rsid w:val="00EA7CA4"/>
    <w:rsid w:val="00EB25F1"/>
    <w:rsid w:val="00EB375B"/>
    <w:rsid w:val="00EC50B3"/>
    <w:rsid w:val="00ED0046"/>
    <w:rsid w:val="00EE412F"/>
    <w:rsid w:val="00EE4395"/>
    <w:rsid w:val="00EE460E"/>
    <w:rsid w:val="00EE56B5"/>
    <w:rsid w:val="00EF528B"/>
    <w:rsid w:val="00EF7BA9"/>
    <w:rsid w:val="00F27A49"/>
    <w:rsid w:val="00F30E2C"/>
    <w:rsid w:val="00F36755"/>
    <w:rsid w:val="00FB4B69"/>
    <w:rsid w:val="00FB4C89"/>
    <w:rsid w:val="00FC693F"/>
    <w:rsid w:val="00FF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81F6B94"/>
  <w14:defaultImageDpi w14:val="300"/>
  <w15:docId w15:val="{A26295EE-D787-4655-893B-477D3C87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BIZ UD明朝 Medium" w:hAnsiTheme="majorHAnsi" w:cstheme="majorBidi"/>
        <w:bCs/>
        <w:sz w:val="22"/>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eastAsiaTheme="majorEastAsia"/>
      <w:b/>
      <w:bCs w:val="0"/>
      <w:color w:val="365F91" w:themeColor="accent1" w:themeShade="BF"/>
      <w:sz w:val="28"/>
    </w:rPr>
  </w:style>
  <w:style w:type="paragraph" w:styleId="21">
    <w:name w:val="heading 2"/>
    <w:basedOn w:val="a1"/>
    <w:next w:val="a1"/>
    <w:link w:val="22"/>
    <w:uiPriority w:val="9"/>
    <w:unhideWhenUsed/>
    <w:qFormat/>
    <w:rsid w:val="00FC693F"/>
    <w:pPr>
      <w:keepNext/>
      <w:keepLines/>
      <w:spacing w:before="200" w:after="0"/>
      <w:outlineLvl w:val="1"/>
    </w:pPr>
    <w:rPr>
      <w:rFonts w:eastAsiaTheme="majorEastAsia"/>
      <w:b/>
      <w:bCs w:val="0"/>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eastAsiaTheme="majorEastAsia"/>
      <w:b/>
      <w:bCs w:val="0"/>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eastAsiaTheme="majorEastAsia"/>
      <w:b/>
      <w:bCs w:val="0"/>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eastAsiaTheme="majorEastAsia"/>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eastAsiaTheme="majorEastAsia"/>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eastAsiaTheme="majorEastAsia"/>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eastAsiaTheme="majorEastAsia"/>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eastAsiaTheme="majorEastAsia"/>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val="0"/>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val="0"/>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val="0"/>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eastAsiaTheme="majorEastAsia"/>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eastAsiaTheme="majorEastAsia"/>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val="0"/>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val="0"/>
      <w:color w:val="4F81BD" w:themeColor="accent1"/>
      <w:sz w:val="18"/>
      <w:szCs w:val="18"/>
    </w:rPr>
  </w:style>
  <w:style w:type="character" w:styleId="af8">
    <w:name w:val="Strong"/>
    <w:basedOn w:val="a2"/>
    <w:uiPriority w:val="22"/>
    <w:qFormat/>
    <w:rsid w:val="00FC693F"/>
    <w:rPr>
      <w:b/>
      <w:bCs w:val="0"/>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val="0"/>
      <w:i/>
      <w:iCs/>
      <w:color w:val="4F81BD" w:themeColor="accent1"/>
    </w:rPr>
  </w:style>
  <w:style w:type="character" w:customStyle="1" w:styleId="28">
    <w:name w:val="引用文 2 (文字)"/>
    <w:basedOn w:val="a2"/>
    <w:link w:val="27"/>
    <w:uiPriority w:val="30"/>
    <w:rsid w:val="00FC693F"/>
    <w:rPr>
      <w:b/>
      <w:bCs w:val="0"/>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val="0"/>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val="0"/>
      <w:smallCaps/>
      <w:color w:val="C0504D" w:themeColor="accent2"/>
      <w:spacing w:val="5"/>
      <w:u w:val="single"/>
    </w:rPr>
  </w:style>
  <w:style w:type="character" w:styleId="afc">
    <w:name w:val="Book Title"/>
    <w:basedOn w:val="a2"/>
    <w:uiPriority w:val="33"/>
    <w:qFormat/>
    <w:rsid w:val="00FC693F"/>
    <w:rPr>
      <w:b/>
      <w:bCs w:val="0"/>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annotation reference"/>
    <w:basedOn w:val="a2"/>
    <w:uiPriority w:val="99"/>
    <w:semiHidden/>
    <w:unhideWhenUsed/>
    <w:rsid w:val="00EE412F"/>
    <w:rPr>
      <w:sz w:val="18"/>
      <w:szCs w:val="18"/>
    </w:rPr>
  </w:style>
  <w:style w:type="paragraph" w:styleId="aff0">
    <w:name w:val="annotation text"/>
    <w:basedOn w:val="a1"/>
    <w:link w:val="aff1"/>
    <w:uiPriority w:val="99"/>
    <w:unhideWhenUsed/>
    <w:rsid w:val="00EE412F"/>
  </w:style>
  <w:style w:type="character" w:customStyle="1" w:styleId="aff1">
    <w:name w:val="コメント文字列 (文字)"/>
    <w:basedOn w:val="a2"/>
    <w:link w:val="aff0"/>
    <w:uiPriority w:val="99"/>
    <w:rsid w:val="00EE412F"/>
  </w:style>
  <w:style w:type="paragraph" w:styleId="aff2">
    <w:name w:val="annotation subject"/>
    <w:basedOn w:val="aff0"/>
    <w:next w:val="aff0"/>
    <w:link w:val="aff3"/>
    <w:uiPriority w:val="99"/>
    <w:semiHidden/>
    <w:unhideWhenUsed/>
    <w:rsid w:val="00EE412F"/>
    <w:rPr>
      <w:b/>
    </w:rPr>
  </w:style>
  <w:style w:type="character" w:customStyle="1" w:styleId="aff3">
    <w:name w:val="コメント内容 (文字)"/>
    <w:basedOn w:val="aff1"/>
    <w:link w:val="aff2"/>
    <w:uiPriority w:val="99"/>
    <w:semiHidden/>
    <w:rsid w:val="00EE412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4B1F0DACB08E74F921B76959F7B82DF" ma:contentTypeVersion="13" ma:contentTypeDescription="新しいドキュメントを作成します。" ma:contentTypeScope="" ma:versionID="cdb8f0e65c9aacadf163d1151f22e4bd">
  <xsd:schema xmlns:xsd="http://www.w3.org/2001/XMLSchema" xmlns:xs="http://www.w3.org/2001/XMLSchema" xmlns:p="http://schemas.microsoft.com/office/2006/metadata/properties" xmlns:ns2="19bce0b8-b05c-4b01-bf78-9454430c3115" xmlns:ns3="ca4d3bd3-0ece-4c37-bc4f-cbc9998e0018" targetNamespace="http://schemas.microsoft.com/office/2006/metadata/properties" ma:root="true" ma:fieldsID="4ef8472aed073e3794b442fe85d2c36a" ns2:_="" ns3:_="">
    <xsd:import namespace="19bce0b8-b05c-4b01-bf78-9454430c3115"/>
    <xsd:import namespace="ca4d3bd3-0ece-4c37-bc4f-cbc9998e00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ce0b8-b05c-4b01-bf78-9454430c3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4d3bd3-0ece-4c37-bc4f-cbc9998e00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f7e9e6-50a2-4abb-879c-cb9a65a3b7c9}" ma:internalName="TaxCatchAll" ma:showField="CatchAllData" ma:web="ca4d3bd3-0ece-4c37-bc4f-cbc9998e00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4d3bd3-0ece-4c37-bc4f-cbc9998e0018" xsi:nil="true"/>
    <lcf76f155ced4ddcb4097134ff3c332f xmlns="19bce0b8-b05c-4b01-bf78-9454430c31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7EE269D-EF12-4D97-B962-73271824BDB1}">
  <ds:schemaRefs>
    <ds:schemaRef ds:uri="http://schemas.microsoft.com/sharepoint/v3/contenttype/forms"/>
  </ds:schemaRefs>
</ds:datastoreItem>
</file>

<file path=customXml/itemProps3.xml><?xml version="1.0" encoding="utf-8"?>
<ds:datastoreItem xmlns:ds="http://schemas.openxmlformats.org/officeDocument/2006/customXml" ds:itemID="{DDB75B73-C36D-47B7-81D5-995FA76EF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ce0b8-b05c-4b01-bf78-9454430c3115"/>
    <ds:schemaRef ds:uri="ca4d3bd3-0ece-4c37-bc4f-cbc9998e0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F6DCF-9E2C-4EEC-9160-FE61F942F73C}">
  <ds:schemaRefs>
    <ds:schemaRef ds:uri="http://schemas.microsoft.com/office/2006/metadata/properties"/>
    <ds:schemaRef ds:uri="http://schemas.microsoft.com/office/infopath/2007/PartnerControls"/>
    <ds:schemaRef ds:uri="ca4d3bd3-0ece-4c37-bc4f-cbc9998e0018"/>
    <ds:schemaRef ds:uri="19bce0b8-b05c-4b01-bf78-9454430c3115"/>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325</Words>
  <Characters>325</Characters>
  <DocSecurity>0</DocSecurity>
  <Lines>61</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2026-02-25T00:13:00Z</cp:lastPrinted>
  <dcterms:created xsi:type="dcterms:W3CDTF">2026-02-17T08:02:00Z</dcterms:created>
  <dcterms:modified xsi:type="dcterms:W3CDTF">2026-03-19T05:07:00Z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0x01010044B1F0DACB08E74F921B76959F7B82DF</vt:lpwstr>
  </property>
  <property fmtid="{D5CDD505-2E9C-101B-9397-08002B2CF9AE}" pid="3" name="MediaServiceImageTags">
    <vt:lpwstr/>
  </property>
</Properties>
</file>